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79E9" w14:textId="77777777" w:rsidR="00847F68" w:rsidRPr="008F6F7E" w:rsidRDefault="00847F68" w:rsidP="008F6F7E">
      <w:pPr>
        <w:jc w:val="both"/>
        <w:rPr>
          <w:rFonts w:ascii="Arial" w:hAnsi="Arial" w:cs="Arial"/>
          <w:lang w:val="sr-Latn-RS"/>
        </w:rPr>
      </w:pPr>
      <w:r w:rsidRPr="008F6F7E">
        <w:rPr>
          <w:rFonts w:ascii="Arial" w:hAnsi="Arial" w:cs="Arial"/>
          <w:lang w:val="sr-Latn-RS"/>
        </w:rPr>
        <w:t>Историјат Спортског савеза Барајево</w:t>
      </w:r>
    </w:p>
    <w:p w14:paraId="62CDA480" w14:textId="77777777" w:rsidR="00847F68" w:rsidRPr="008F6F7E" w:rsidRDefault="00847F68" w:rsidP="008F6F7E">
      <w:pPr>
        <w:jc w:val="both"/>
        <w:rPr>
          <w:rFonts w:ascii="Arial" w:hAnsi="Arial" w:cs="Arial"/>
          <w:lang w:val="sr-Latn-RS"/>
        </w:rPr>
      </w:pPr>
      <w:r w:rsidRPr="008F6F7E">
        <w:rPr>
          <w:rFonts w:ascii="Arial" w:hAnsi="Arial" w:cs="Arial"/>
          <w:lang w:val="sr-Latn-RS"/>
        </w:rPr>
        <w:t>Спортски савез Барајево основан је са циљем да обједини рад спортских клубова и удружења на територији општине Барајево и обезбеди услове за развој и унапређење спорта код деце, омладине и свих грађана. Иницијатива за оснивање проистекла је из потребе да се клубови повежу, да се организује такмичарски и рекреативни спорт и да се кроз спорт промовишу здрави стилови живота.</w:t>
      </w:r>
    </w:p>
    <w:p w14:paraId="062CBFEF" w14:textId="77777777" w:rsidR="00847F68" w:rsidRPr="008F6F7E" w:rsidRDefault="00847F68" w:rsidP="008F6F7E">
      <w:pPr>
        <w:jc w:val="both"/>
        <w:rPr>
          <w:rFonts w:ascii="Arial" w:hAnsi="Arial" w:cs="Arial"/>
          <w:lang w:val="sr-Latn-RS"/>
        </w:rPr>
      </w:pPr>
    </w:p>
    <w:p w14:paraId="7DCBE9D8" w14:textId="77777777" w:rsidR="00847F68" w:rsidRPr="008F6F7E" w:rsidRDefault="00847F68" w:rsidP="008F6F7E">
      <w:pPr>
        <w:jc w:val="both"/>
        <w:rPr>
          <w:rFonts w:ascii="Arial" w:hAnsi="Arial" w:cs="Arial"/>
          <w:lang w:val="sr-Latn-RS"/>
        </w:rPr>
      </w:pPr>
      <w:r w:rsidRPr="008F6F7E">
        <w:rPr>
          <w:rFonts w:ascii="Arial" w:hAnsi="Arial" w:cs="Arial"/>
          <w:lang w:val="sr-Latn-RS"/>
        </w:rPr>
        <w:t>Током година свог постојања Спортски савез је окупљао све већи број клубова различитих спортова – од фудбала, кошарке и одбојке, преко борилачких спортова, па до рекреативних и индивидуалних дисциплина. Савез је постао кровна спортска организација у општини и кључни партнер локалне самоуправе у спровођењу спортских програма.</w:t>
      </w:r>
    </w:p>
    <w:p w14:paraId="12D70240" w14:textId="77777777" w:rsidR="00847F68" w:rsidRPr="008F6F7E" w:rsidRDefault="00847F68" w:rsidP="008F6F7E">
      <w:pPr>
        <w:jc w:val="both"/>
        <w:rPr>
          <w:rFonts w:ascii="Arial" w:hAnsi="Arial" w:cs="Arial"/>
          <w:lang w:val="sr-Latn-RS"/>
        </w:rPr>
      </w:pPr>
    </w:p>
    <w:p w14:paraId="5D7E119D" w14:textId="77777777" w:rsidR="00847F68" w:rsidRPr="008F6F7E" w:rsidRDefault="00847F68" w:rsidP="008F6F7E">
      <w:pPr>
        <w:jc w:val="both"/>
        <w:rPr>
          <w:rFonts w:ascii="Arial" w:hAnsi="Arial" w:cs="Arial"/>
          <w:lang w:val="sr-Latn-RS"/>
        </w:rPr>
      </w:pPr>
      <w:r w:rsidRPr="008F6F7E">
        <w:rPr>
          <w:rFonts w:ascii="Arial" w:hAnsi="Arial" w:cs="Arial"/>
          <w:lang w:val="sr-Latn-RS"/>
        </w:rPr>
        <w:t>Посебан значај Спортски савез Барајево имао је у развоју школског и омладинског спорта, организовању општинских такмичења и спортских манифестација, као и у пружању подршке клубовима и спортистима у њиховом раду. Кроз године, клубови и спортисти из Барајева остваривали су запажене резултате на градским, републичким и међународним такмичењима, чиме су допринели афирмацији и промоцији своје општине.</w:t>
      </w:r>
    </w:p>
    <w:p w14:paraId="48768EFF" w14:textId="77777777" w:rsidR="00847F68" w:rsidRPr="008F6F7E" w:rsidRDefault="00847F68" w:rsidP="008F6F7E">
      <w:pPr>
        <w:jc w:val="both"/>
        <w:rPr>
          <w:rFonts w:ascii="Arial" w:hAnsi="Arial" w:cs="Arial"/>
          <w:lang w:val="sr-Latn-RS"/>
        </w:rPr>
      </w:pPr>
    </w:p>
    <w:p w14:paraId="0758BA1C" w14:textId="77777777" w:rsidR="00847F68" w:rsidRPr="008F6F7E" w:rsidRDefault="00847F68" w:rsidP="008F6F7E">
      <w:pPr>
        <w:jc w:val="both"/>
        <w:rPr>
          <w:rFonts w:ascii="Arial" w:hAnsi="Arial" w:cs="Arial"/>
          <w:lang w:val="sr-Latn-RS"/>
        </w:rPr>
      </w:pPr>
      <w:r w:rsidRPr="008F6F7E">
        <w:rPr>
          <w:rFonts w:ascii="Arial" w:hAnsi="Arial" w:cs="Arial"/>
          <w:lang w:val="sr-Latn-RS"/>
        </w:rPr>
        <w:t>Данас Спортски савез Барајево окупља значајан број клубова и спортских удружења, представља мост између спортских организација и општинских институција и активно учествује у креирању спортског живота на локалном нивоу. Савез спроводи програме развоја спорта, рекреације и спорта за све, организује манифестације, едукације и пројекте, и својим радом доприноси подизању свести о значају спорта и здравог живота.</w:t>
      </w:r>
    </w:p>
    <w:p w14:paraId="71E8861B" w14:textId="77777777" w:rsidR="00847F68" w:rsidRPr="008F6F7E" w:rsidRDefault="00847F68" w:rsidP="008F6F7E">
      <w:pPr>
        <w:jc w:val="both"/>
        <w:rPr>
          <w:rFonts w:ascii="Arial" w:hAnsi="Arial" w:cs="Arial"/>
          <w:lang w:val="sr-Latn-RS"/>
        </w:rPr>
      </w:pPr>
    </w:p>
    <w:p w14:paraId="2DB17EAE" w14:textId="006DB405" w:rsidR="00256B50" w:rsidRPr="008F6F7E" w:rsidRDefault="00847F68" w:rsidP="008F6F7E">
      <w:pPr>
        <w:jc w:val="both"/>
        <w:rPr>
          <w:rFonts w:ascii="Arial" w:hAnsi="Arial" w:cs="Arial"/>
        </w:rPr>
      </w:pPr>
      <w:r w:rsidRPr="008F6F7E">
        <w:rPr>
          <w:rFonts w:ascii="Arial" w:hAnsi="Arial" w:cs="Arial"/>
          <w:lang w:val="sr-Latn-RS"/>
        </w:rPr>
        <w:t>У будућности, Спортски савез Барајево наставиће да унапређује спортске активности, развија спортску инфраструктуру и ствара услове да што већи број деце и младих буде укључен у спорт, уз тежњу да Барајево буде препознато као општина са богатом спортском традицијом и перспективом.</w:t>
      </w:r>
    </w:p>
    <w:sectPr w:rsidR="00256B50" w:rsidRPr="008F6F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sabrojevim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sabrojevim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saznakovimazanabrajanj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saznakovimazanabrajanj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nalist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nakzanabrajanjenalis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615488">
    <w:abstractNumId w:val="8"/>
  </w:num>
  <w:num w:numId="2" w16cid:durableId="709695560">
    <w:abstractNumId w:val="6"/>
  </w:num>
  <w:num w:numId="3" w16cid:durableId="127361157">
    <w:abstractNumId w:val="5"/>
  </w:num>
  <w:num w:numId="4" w16cid:durableId="496773630">
    <w:abstractNumId w:val="4"/>
  </w:num>
  <w:num w:numId="5" w16cid:durableId="575668898">
    <w:abstractNumId w:val="7"/>
  </w:num>
  <w:num w:numId="6" w16cid:durableId="1753819165">
    <w:abstractNumId w:val="3"/>
  </w:num>
  <w:num w:numId="7" w16cid:durableId="129790637">
    <w:abstractNumId w:val="2"/>
  </w:num>
  <w:num w:numId="8" w16cid:durableId="2106489463">
    <w:abstractNumId w:val="1"/>
  </w:num>
  <w:num w:numId="9" w16cid:durableId="170683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A9C"/>
    <w:rsid w:val="00052EBB"/>
    <w:rsid w:val="0006063C"/>
    <w:rsid w:val="0015074B"/>
    <w:rsid w:val="00256B50"/>
    <w:rsid w:val="0029639D"/>
    <w:rsid w:val="00326F90"/>
    <w:rsid w:val="004A6982"/>
    <w:rsid w:val="005B22B1"/>
    <w:rsid w:val="00614677"/>
    <w:rsid w:val="006F624A"/>
    <w:rsid w:val="0075331D"/>
    <w:rsid w:val="00771D22"/>
    <w:rsid w:val="007D525F"/>
    <w:rsid w:val="00847F68"/>
    <w:rsid w:val="008F6F7E"/>
    <w:rsid w:val="00922512"/>
    <w:rsid w:val="00984057"/>
    <w:rsid w:val="00AA1D8D"/>
    <w:rsid w:val="00B3020C"/>
    <w:rsid w:val="00B47730"/>
    <w:rsid w:val="00CB0664"/>
    <w:rsid w:val="00CF5EC3"/>
    <w:rsid w:val="00D07FDA"/>
    <w:rsid w:val="00DC7C9D"/>
    <w:rsid w:val="00DE61EA"/>
    <w:rsid w:val="00E84CDA"/>
    <w:rsid w:val="00F036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C5441"/>
  <w14:defaultImageDpi w14:val="300"/>
  <w15:docId w15:val="{AA7A25CE-B044-3F42-97A6-52D4CCBA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618BF"/>
  </w:style>
  <w:style w:type="paragraph" w:styleId="Podnojestranice">
    <w:name w:val="footer"/>
    <w:basedOn w:val="Normal"/>
    <w:link w:val="Podno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618BF"/>
  </w:style>
  <w:style w:type="paragraph" w:styleId="Bezrazmak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Podrazumevanifontpasus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Podrazumevanifontpasus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Podrazumevanifontpasus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Podrazumevanifontpasus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Podrazumevanifontpasus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sussalistom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loteksta">
    <w:name w:val="Body Text"/>
    <w:basedOn w:val="Normal"/>
    <w:link w:val="TelotekstaChar"/>
    <w:uiPriority w:val="99"/>
    <w:unhideWhenUsed/>
    <w:rsid w:val="00AA1D8D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rsid w:val="00AA1D8D"/>
  </w:style>
  <w:style w:type="paragraph" w:styleId="Teloteksta2">
    <w:name w:val="Body Text 2"/>
    <w:basedOn w:val="Normal"/>
    <w:link w:val="Teloteksta2Char"/>
    <w:uiPriority w:val="99"/>
    <w:unhideWhenUsed/>
    <w:rsid w:val="00AA1D8D"/>
    <w:pPr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uiPriority w:val="99"/>
    <w:rsid w:val="00AA1D8D"/>
  </w:style>
  <w:style w:type="paragraph" w:styleId="Teloteksta3">
    <w:name w:val="Body Text 3"/>
    <w:basedOn w:val="Normal"/>
    <w:link w:val="T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teksta3Char">
    <w:name w:val="Telo teksta 3 Char"/>
    <w:basedOn w:val="Podrazumevanifontpasusa"/>
    <w:link w:val="Teloteksta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Znakzanabrajanjenalist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saznakovimazanabrajanj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saznakovimazanabrajanj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nalist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sabrojevim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sabrojevim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list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list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list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a">
    <w:name w:val="macro"/>
    <w:link w:val="Tekstmakro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aChar">
    <w:name w:val="Tekst makroa Char"/>
    <w:basedOn w:val="Podrazumevanifontpasusa"/>
    <w:link w:val="Tekstmakroa"/>
    <w:uiPriority w:val="99"/>
    <w:rsid w:val="0029639D"/>
    <w:rPr>
      <w:rFonts w:ascii="Courier" w:hAnsi="Courier"/>
      <w:sz w:val="20"/>
      <w:szCs w:val="20"/>
    </w:rPr>
  </w:style>
  <w:style w:type="paragraph" w:styleId="Navoenje">
    <w:name w:val="Quote"/>
    <w:basedOn w:val="Normal"/>
    <w:next w:val="Normal"/>
    <w:link w:val="NavoenjeChar"/>
    <w:uiPriority w:val="29"/>
    <w:qFormat/>
    <w:rsid w:val="00FC693F"/>
    <w:rPr>
      <w:i/>
      <w:iCs/>
      <w:color w:val="000000" w:themeColor="text1"/>
    </w:rPr>
  </w:style>
  <w:style w:type="character" w:customStyle="1" w:styleId="NavoenjeChar">
    <w:name w:val="Navođenje Char"/>
    <w:basedOn w:val="Podrazumevanifontpasusa"/>
    <w:link w:val="Navoenje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FC693F"/>
    <w:rPr>
      <w:b/>
      <w:bCs/>
    </w:rPr>
  </w:style>
  <w:style w:type="character" w:styleId="Naglaavanje">
    <w:name w:val="Emphasis"/>
    <w:basedOn w:val="Podrazumevanifontpasusa"/>
    <w:uiPriority w:val="20"/>
    <w:qFormat/>
    <w:rsid w:val="00FC693F"/>
    <w:rPr>
      <w:i/>
      <w:iCs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FC693F"/>
    <w:rPr>
      <w:b/>
      <w:bCs/>
      <w:i/>
      <w:iCs/>
      <w:color w:val="4F81BD" w:themeColor="accent1"/>
    </w:rPr>
  </w:style>
  <w:style w:type="character" w:styleId="Suptilnonaglaavanje">
    <w:name w:val="Subtle Emphasis"/>
    <w:basedOn w:val="Podrazumevanifontpasusa"/>
    <w:uiPriority w:val="19"/>
    <w:qFormat/>
    <w:rsid w:val="00FC693F"/>
    <w:rPr>
      <w:i/>
      <w:iCs/>
      <w:color w:val="808080" w:themeColor="text1" w:themeTint="7F"/>
    </w:rPr>
  </w:style>
  <w:style w:type="character" w:styleId="Izrazitonaglaavanje">
    <w:name w:val="Intense Emphasis"/>
    <w:basedOn w:val="Podrazumevanifontpasusa"/>
    <w:uiPriority w:val="21"/>
    <w:qFormat/>
    <w:rsid w:val="00FC693F"/>
    <w:rPr>
      <w:b/>
      <w:bCs/>
      <w:i/>
      <w:iCs/>
      <w:color w:val="4F81BD" w:themeColor="accent1"/>
    </w:rPr>
  </w:style>
  <w:style w:type="character" w:styleId="Suptilnareferenca">
    <w:name w:val="Subtle Reference"/>
    <w:basedOn w:val="Podrazumevanifontpasusa"/>
    <w:uiPriority w:val="31"/>
    <w:qFormat/>
    <w:rsid w:val="00FC693F"/>
    <w:rPr>
      <w:smallCaps/>
      <w:color w:val="C0504D" w:themeColor="accent2"/>
      <w:u w:val="single"/>
    </w:rPr>
  </w:style>
  <w:style w:type="character" w:styleId="Izrazitareferenca">
    <w:name w:val="Intense Reference"/>
    <w:basedOn w:val="Podrazumevanifontpas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odrazumevanifontpasusa"/>
    <w:uiPriority w:val="33"/>
    <w:qFormat/>
    <w:rsid w:val="00FC693F"/>
    <w:rPr>
      <w:b/>
      <w:bCs/>
      <w:smallCaps/>
      <w:spacing w:val="5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Koordinatnamreatabele">
    <w:name w:val="Table Grid"/>
    <w:basedOn w:val="Normal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ormal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naglaavanje1">
    <w:name w:val="Light Shading Accent 1"/>
    <w:basedOn w:val="Normal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naglaavanje2">
    <w:name w:val="Light Shading Accent 2"/>
    <w:basedOn w:val="Normal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naglaavanje3">
    <w:name w:val="Light Shading Accent 3"/>
    <w:basedOn w:val="Normal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4">
    <w:name w:val="Light Shading Accent 4"/>
    <w:basedOn w:val="Normal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6">
    <w:name w:val="Light Shading Accent 6"/>
    <w:basedOn w:val="Normal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alista">
    <w:name w:val="Light List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listanaglaavanje1">
    <w:name w:val="Light List Accent 1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alistanaglaavanje2">
    <w:name w:val="Light List Accent 2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alistanaglaavanje3">
    <w:name w:val="Light List Accent 3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alistanaglaavanje4">
    <w:name w:val="Light List Accent 4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alistanaglaavanje5">
    <w:name w:val="Light List Accent 5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alistanaglaavanje6">
    <w:name w:val="Light List Accent 6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koordinatnamrea">
    <w:name w:val="Light Grid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koordinatnamreanaglaavanje1">
    <w:name w:val="Light Grid Accent 1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koordinatnamreanaglaavanje2">
    <w:name w:val="Light Grid Accent 2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koordinatnamreanaglaavanje3">
    <w:name w:val="Light Grid Accent 3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koordinatnamreanaglaavanje4">
    <w:name w:val="Light Grid Accent 4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koordinatnamreanaglaavanje5">
    <w:name w:val="Light Grid Accent 5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koordinatnamreanaglaavanje6">
    <w:name w:val="Light Grid Accent 6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1">
    <w:name w:val="Medium Shading 1 Accent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2">
    <w:name w:val="Medium Shading 1 Accent 2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3">
    <w:name w:val="Medium Shading 1 Accent 3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4">
    <w:name w:val="Medium Shading 1 Accent 4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5">
    <w:name w:val="Medium Shading 1 Accent 5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6">
    <w:name w:val="Medium Shading 1 Accent 6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3">
    <w:name w:val="Medium Shading 2 Accent 3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6">
    <w:name w:val="Medium Shading 2 Accent 6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lista1">
    <w:name w:val="Medium Lis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alista1naglaavanje1">
    <w:name w:val="Medium List 1 Accen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alista1naglaavanje2">
    <w:name w:val="Medium List 1 Accent 2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alista1naglaavanje3">
    <w:name w:val="Medium List 1 Accent 3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alista1naglaavanje4">
    <w:name w:val="Medium List 1 Accent 4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alista1naglaavanje5">
    <w:name w:val="Medium List 1 Accent 5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alista1naglaavanje6">
    <w:name w:val="Medium List 1 Accent 6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alista2">
    <w:name w:val="Medium Lis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1">
    <w:name w:val="Medium List 2 Accent 1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2">
    <w:name w:val="Medium List 2 Accen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3">
    <w:name w:val="Medium List 2 Accent 3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4">
    <w:name w:val="Medium List 2 Accent 4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5">
    <w:name w:val="Medium List 2 Accent 5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6">
    <w:name w:val="Medium List 2 Accent 6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koordinatnamrea1">
    <w:name w:val="Medium Grid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koordinatnamrea1naglaavanje1">
    <w:name w:val="Medium Grid 1 Accent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koordinatnamrea1naglaavanje2">
    <w:name w:val="Medium Grid 1 Accent 2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koordinatnamrea1naglaavanje3">
    <w:name w:val="Medium Grid 1 Accent 3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koordinatnamrea1naglaavanje4">
    <w:name w:val="Medium Grid 1 Accent 4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koordinatnamrea1naglaavanje5">
    <w:name w:val="Medium Grid 1 Accent 5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koordinatnamrea1naglaavanje6">
    <w:name w:val="Medium Grid 1 Accent 6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koordinatnamrea2">
    <w:name w:val="Medium Grid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1">
    <w:name w:val="Medium Grid 2 Accent 1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2">
    <w:name w:val="Medium Grid 2 Accent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3">
    <w:name w:val="Medium Grid 2 Accent 3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4">
    <w:name w:val="Medium Grid 2 Accent 4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5">
    <w:name w:val="Medium Grid 2 Accent 5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6">
    <w:name w:val="Medium Grid 2 Accent 6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3">
    <w:name w:val="Medium Grid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3">
    <w:name w:val="Medium Grid 3 Accent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koordinatnamrea3naglaavanje4">
    <w:name w:val="Medium Grid 3 Accent 4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koordinatnamrea3naglaavanje5">
    <w:name w:val="Medium Grid 3 Accent 5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6">
    <w:name w:val="Medium Grid 3 Accent 6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alista">
    <w:name w:val="Dark List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alistanaglaavanje1">
    <w:name w:val="Dark List Accent 1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alistanaglaavanje2">
    <w:name w:val="Dark List Accent 2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alistanaglaavanje3">
    <w:name w:val="Dark List Accent 3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alistanaglaavanje4">
    <w:name w:val="Dark List Accent 4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alistanaglaavanje5">
    <w:name w:val="Dark List Accent 5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alistanaglaavanje6">
    <w:name w:val="Dark List Accent 6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enosenenje">
    <w:name w:val="Colorful Shading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1">
    <w:name w:val="Colorful Shading Accent 1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2">
    <w:name w:val="Colorful Shading Accent 2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3">
    <w:name w:val="Colorful Shading Accent 3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osenenjenaglaavanje4">
    <w:name w:val="Colorful Shading Accent 4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5">
    <w:name w:val="Colorful Shading Accent 5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6">
    <w:name w:val="Colorful Shading Accent 6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alista">
    <w:name w:val="Colorful List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enalistanaglaavanje1">
    <w:name w:val="Colorful List Accent 1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enalistanaglaavanje2">
    <w:name w:val="Colorful List Accent 2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enalistanaglaavanje3">
    <w:name w:val="Colorful List Accent 3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enalistanaglaavanje4">
    <w:name w:val="Colorful List Accent 4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enalistanaglaavanje5">
    <w:name w:val="Colorful List Accent 5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enalistanaglaavanje6">
    <w:name w:val="Colorful List Accent 6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enakoordinatnamrea">
    <w:name w:val="Colorful Grid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enakoordinatnamreanaglaavanje1">
    <w:name w:val="Colorful Grid Accent 1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enakoordinatnamreanaglaavanje2">
    <w:name w:val="Colorful Grid Accent 2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enakoordinatnamreanaglaavanje3">
    <w:name w:val="Colorful Grid Accent 3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akoordinatnamreanaglaavanje4">
    <w:name w:val="Colorful Grid Accent 4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enakoordinatnamreanaglaavanje5">
    <w:name w:val="Colorful Grid Accent 5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enakoordinatnamreanaglaavanje6">
    <w:name w:val="Colorful Grid Accent 6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Dragan Paunovic</cp:lastModifiedBy>
  <cp:revision>19</cp:revision>
  <dcterms:created xsi:type="dcterms:W3CDTF">2013-12-23T23:15:00Z</dcterms:created>
  <dcterms:modified xsi:type="dcterms:W3CDTF">2025-09-17T14:30:00Z</dcterms:modified>
  <cp:category/>
</cp:coreProperties>
</file>